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one's thoughts or attention away from the subject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select for a position or for what has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prevents one from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willing to wait without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walking; someone traveling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along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push or shove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one is asked or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watchful; wide-awake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spends time with or does things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idea or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working because one has reached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and strongly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Wordly Wise</dc:title>
  <dcterms:created xsi:type="dcterms:W3CDTF">2021-10-11T11:00:29Z</dcterms:created>
  <dcterms:modified xsi:type="dcterms:W3CDTF">2021-10-11T11:00:29Z</dcterms:modified>
</cp:coreProperties>
</file>