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Lesson 1 action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through    </w:t>
      </w:r>
      <w:r>
        <w:t xml:space="preserve">   around    </w:t>
      </w:r>
      <w:r>
        <w:t xml:space="preserve">   under    </w:t>
      </w:r>
      <w:r>
        <w:t xml:space="preserve">   over    </w:t>
      </w:r>
      <w:r>
        <w:t xml:space="preserve">   throw    </w:t>
      </w:r>
      <w:r>
        <w:t xml:space="preserve">   slide    </w:t>
      </w:r>
      <w:r>
        <w:t xml:space="preserve">   jump    </w:t>
      </w:r>
      <w:r>
        <w:t xml:space="preserve">   leap    </w:t>
      </w:r>
      <w:r>
        <w:t xml:space="preserve">   curve    </w:t>
      </w:r>
      <w:r>
        <w:t xml:space="preserve">   hop    </w:t>
      </w:r>
      <w:r>
        <w:t xml:space="preserve">   run    </w:t>
      </w:r>
      <w:r>
        <w:t xml:space="preserve">   walk    </w:t>
      </w:r>
      <w:r>
        <w:t xml:space="preserve">   fall    </w:t>
      </w:r>
      <w:r>
        <w:t xml:space="preserve">   rise    </w:t>
      </w:r>
      <w:r>
        <w:t xml:space="preserve">   tilt    </w:t>
      </w:r>
      <w:r>
        <w:t xml:space="preserve">   turn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 action activity</dc:title>
  <dcterms:created xsi:type="dcterms:W3CDTF">2021-10-11T11:00:53Z</dcterms:created>
  <dcterms:modified xsi:type="dcterms:W3CDTF">2021-10-11T11:00:53Z</dcterms:modified>
</cp:coreProperties>
</file>