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1 and 2 in Classical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Hardship;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Stubbornly doing something other than what is reasonable or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assert; to put forward in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Instruments that make a sound when struck.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Referring to speech or writing other than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quick, witty, sometimes biting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Excessively willing to yield;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penetrate through spaces; to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Tending to delay or postpone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hold fast to a task or purpose despite handicaps or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postpone; to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twist or bend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many twists and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something to make it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upset;to overthrow; to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Excited feelings of pride, triumph, 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whose thoughts and interests are directed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and 2 in Classical Roots</dc:title>
  <dcterms:created xsi:type="dcterms:W3CDTF">2021-10-11T11:00:17Z</dcterms:created>
  <dcterms:modified xsi:type="dcterms:W3CDTF">2021-10-11T11:00:17Z</dcterms:modified>
</cp:coreProperties>
</file>