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1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I am a offspring of a mother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church made me feel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things come at a very late or at a very bad time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were many people at the concert there was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Greek has a lots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guess or round about to this number I have a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was some cloth that was left over and there were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death of my uncle made 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coach saw my doctors note and 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choices I make I wanna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 cross word </dc:title>
  <dcterms:created xsi:type="dcterms:W3CDTF">2021-10-11T11:00:15Z</dcterms:created>
  <dcterms:modified xsi:type="dcterms:W3CDTF">2021-10-11T11:00:15Z</dcterms:modified>
</cp:coreProperties>
</file>