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volar    </w:t>
      </w:r>
      <w:r>
        <w:t xml:space="preserve">   viajar    </w:t>
      </w:r>
      <w:r>
        <w:t xml:space="preserve">   hacerlamaleta    </w:t>
      </w:r>
      <w:r>
        <w:t xml:space="preserve">   hacercola    </w:t>
      </w:r>
      <w:r>
        <w:t xml:space="preserve">   abordar    </w:t>
      </w:r>
      <w:r>
        <w:t xml:space="preserve">   lasalida    </w:t>
      </w:r>
      <w:r>
        <w:t xml:space="preserve">   lapuerta    </w:t>
      </w:r>
      <w:r>
        <w:t xml:space="preserve">   lallegada    </w:t>
      </w:r>
      <w:r>
        <w:t xml:space="preserve">   laagneciadeviajes    </w:t>
      </w:r>
      <w:r>
        <w:t xml:space="preserve">   elaeropuerto    </w:t>
      </w:r>
      <w:r>
        <w:t xml:space="preserve">   elvuelo    </w:t>
      </w:r>
      <w:r>
        <w:t xml:space="preserve">   eltrajedebano    </w:t>
      </w:r>
      <w:r>
        <w:t xml:space="preserve">   latarjetadeembarque    </w:t>
      </w:r>
      <w:r>
        <w:t xml:space="preserve">   elpasaporte    </w:t>
      </w:r>
      <w:r>
        <w:t xml:space="preserve">   lapantalla    </w:t>
      </w:r>
      <w:r>
        <w:t xml:space="preserve">   lamaleta    </w:t>
      </w:r>
      <w:r>
        <w:t xml:space="preserve">   elitinerario    </w:t>
      </w:r>
      <w:r>
        <w:t xml:space="preserve">   laidentificacion    </w:t>
      </w:r>
      <w:r>
        <w:t xml:space="preserve">   elequipaje    </w:t>
      </w:r>
      <w:r>
        <w:t xml:space="preserve">   elboleto    </w:t>
      </w:r>
      <w:r>
        <w:t xml:space="preserve">   elavion    </w:t>
      </w:r>
      <w:r>
        <w:t xml:space="preserve">   elpiloto    </w:t>
      </w:r>
      <w:r>
        <w:t xml:space="preserve">   elpasajero    </w:t>
      </w:r>
      <w:r>
        <w:t xml:space="preserve">   elauxiliardevuelo    </w:t>
      </w:r>
      <w:r>
        <w:t xml:space="preserve">   elagentedeviajes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vocab</dc:title>
  <dcterms:created xsi:type="dcterms:W3CDTF">2021-10-11T11:00:22Z</dcterms:created>
  <dcterms:modified xsi:type="dcterms:W3CDTF">2021-10-11T11:00:22Z</dcterms:modified>
</cp:coreProperties>
</file>