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20 worldly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desire to return harm for harm done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in large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a stand and hold firmly to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breaking out of red spots on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 overrun in a way that caused harm or annoyance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small and worthless hardly worth considering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fixed sum of money charged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Odd strange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live or reside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kill or destroy completely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piece of clothing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with sharp teeth for gnawing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meet to decide or plan something , give advise or make 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container such as a tub or barrel used for holding liquids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Talking is a loud bullying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20 worldly wise</dc:title>
  <dcterms:created xsi:type="dcterms:W3CDTF">2021-10-11T11:02:25Z</dcterms:created>
  <dcterms:modified xsi:type="dcterms:W3CDTF">2021-10-11T11:02:25Z</dcterms:modified>
</cp:coreProperties>
</file>