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21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never questioned; beyond doubt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thing that saves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optical illusions of things that look real but really aren't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walked without lifting your feet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every easy to see; obvious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has no chance of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rate at which you're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gold miners during the gold 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gradually soak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too short, not properly developed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part of a plan that should have a result</w:t>
            </w:r>
          </w:p>
        </w:tc>
      </w:tr>
    </w:tbl>
    <w:p>
      <w:pPr>
        <w:pStyle w:val="WordBankMedium"/>
      </w:pPr>
      <w:r>
        <w:t xml:space="preserve">   shuffled    </w:t>
      </w:r>
      <w:r>
        <w:t xml:space="preserve">   evident    </w:t>
      </w:r>
      <w:r>
        <w:t xml:space="preserve">   seep    </w:t>
      </w:r>
      <w:r>
        <w:t xml:space="preserve">   vain    </w:t>
      </w:r>
      <w:r>
        <w:t xml:space="preserve">   salvation    </w:t>
      </w:r>
      <w:r>
        <w:t xml:space="preserve">   undoubtedly    </w:t>
      </w:r>
      <w:r>
        <w:t xml:space="preserve">   factor    </w:t>
      </w:r>
      <w:r>
        <w:t xml:space="preserve">   mirages    </w:t>
      </w:r>
      <w:r>
        <w:t xml:space="preserve">   pace    </w:t>
      </w:r>
      <w:r>
        <w:t xml:space="preserve">   stunted    </w:t>
      </w:r>
      <w:r>
        <w:t xml:space="preserve">   forty-niners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21 Vocabulary</dc:title>
  <dcterms:created xsi:type="dcterms:W3CDTF">2021-10-11T11:02:40Z</dcterms:created>
  <dcterms:modified xsi:type="dcterms:W3CDTF">2021-10-11T11:02:40Z</dcterms:modified>
</cp:coreProperties>
</file>