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accident    </w:t>
      </w:r>
      <w:r>
        <w:t xml:space="preserve">   choice    </w:t>
      </w:r>
      <w:r>
        <w:t xml:space="preserve">   problems    </w:t>
      </w:r>
      <w:r>
        <w:t xml:space="preserve">   suppose    </w:t>
      </w:r>
      <w:r>
        <w:t xml:space="preserve">   trouble    </w:t>
      </w:r>
      <w:r>
        <w:t xml:space="preserve">   escape    </w:t>
      </w:r>
      <w:r>
        <w:t xml:space="preserve">   dictionary    </w:t>
      </w:r>
      <w:r>
        <w:t xml:space="preserve">   business    </w:t>
      </w:r>
      <w:r>
        <w:t xml:space="preserve">   interesting    </w:t>
      </w:r>
      <w:r>
        <w:t xml:space="preserve">   cause    </w:t>
      </w:r>
      <w:r>
        <w:t xml:space="preserve">   individual    </w:t>
      </w:r>
      <w:r>
        <w:t xml:space="preserve">   immediately    </w:t>
      </w:r>
      <w:r>
        <w:t xml:space="preserve">   altogether    </w:t>
      </w:r>
      <w:r>
        <w:t xml:space="preserve">   serious    </w:t>
      </w:r>
      <w:r>
        <w:t xml:space="preserve">   process    </w:t>
      </w:r>
      <w:r>
        <w:t xml:space="preserve">   according    </w:t>
      </w:r>
      <w:r>
        <w:t xml:space="preserve">   knowledge    </w:t>
      </w:r>
      <w:r>
        <w:t xml:space="preserve">   particular    </w:t>
      </w:r>
      <w:r>
        <w:t xml:space="preserve">   chief    </w:t>
      </w:r>
      <w:r>
        <w:t xml:space="preserve">   final    </w:t>
      </w:r>
      <w:r>
        <w:t xml:space="preserve">   success    </w:t>
      </w:r>
      <w:r>
        <w:t xml:space="preserve">   traffic    </w:t>
      </w:r>
      <w:r>
        <w:t xml:space="preserve">   yesterday    </w:t>
      </w:r>
      <w:r>
        <w:t xml:space="preserve">   twelve    </w:t>
      </w:r>
      <w:r>
        <w:t xml:space="preserve">   situation    </w:t>
      </w:r>
      <w:r>
        <w:t xml:space="preserve">   company    </w:t>
      </w:r>
      <w:r>
        <w:t xml:space="preserve">   realize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 Word Search</dc:title>
  <dcterms:created xsi:type="dcterms:W3CDTF">2021-10-11T11:01:40Z</dcterms:created>
  <dcterms:modified xsi:type="dcterms:W3CDTF">2021-10-11T11:01:40Z</dcterms:modified>
</cp:coreProperties>
</file>