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losing the trail was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suffered                   or distress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 or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suddenly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trembling or shaking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 or got better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accident or unfortunate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or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see a _ to guide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 or grow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24</dc:title>
  <dcterms:created xsi:type="dcterms:W3CDTF">2021-10-11T11:03:11Z</dcterms:created>
  <dcterms:modified xsi:type="dcterms:W3CDTF">2021-10-11T11:03:11Z</dcterms:modified>
</cp:coreProperties>
</file>