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Lesson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unfair    </w:t>
      </w:r>
      <w:r>
        <w:t xml:space="preserve">   unknown    </w:t>
      </w:r>
      <w:r>
        <w:t xml:space="preserve">   unbuckle    </w:t>
      </w:r>
      <w:r>
        <w:t xml:space="preserve">   unsafe    </w:t>
      </w:r>
      <w:r>
        <w:t xml:space="preserve">   unsure    </w:t>
      </w:r>
      <w:r>
        <w:t xml:space="preserve">   reread    </w:t>
      </w:r>
      <w:r>
        <w:t xml:space="preserve">   reuse    </w:t>
      </w:r>
      <w:r>
        <w:t xml:space="preserve">   unwrap    </w:t>
      </w:r>
      <w:r>
        <w:t xml:space="preserve">   unlucky    </w:t>
      </w:r>
      <w:r>
        <w:t xml:space="preserve">   recheck    </w:t>
      </w:r>
      <w:r>
        <w:t xml:space="preserve">   unhurt    </w:t>
      </w:r>
      <w:r>
        <w:t xml:space="preserve">   rewrite    </w:t>
      </w:r>
      <w:r>
        <w:t xml:space="preserve">   repaid    </w:t>
      </w:r>
      <w:r>
        <w:t xml:space="preserve">   unclear    </w:t>
      </w:r>
      <w:r>
        <w:t xml:space="preserve">   reheat    </w:t>
      </w:r>
      <w:r>
        <w:t xml:space="preserve">   untie    </w:t>
      </w:r>
      <w:r>
        <w:t xml:space="preserve">   rejoin    </w:t>
      </w:r>
      <w:r>
        <w:t xml:space="preserve">   Unfold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Lesson 24</dc:title>
  <dcterms:created xsi:type="dcterms:W3CDTF">2021-10-10T23:45:16Z</dcterms:created>
  <dcterms:modified xsi:type="dcterms:W3CDTF">2021-10-10T23:45:16Z</dcterms:modified>
</cp:coreProperties>
</file>