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25-Conflicts and Compromises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settlement in which both sides give up something to reach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supported the end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to an end; to settle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declare invalid; to cancel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separate from; to break ties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system of production, distribution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U.S. state in which slavery of African Americans was not legal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U.S. state in which slavery of African Americans was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running away from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government in which powers and responsibilities are divided into levels to address national and regional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the principles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away with;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object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uphold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25-Conflicts and Compromises</dc:title>
  <dcterms:created xsi:type="dcterms:W3CDTF">2021-10-11T11:03:14Z</dcterms:created>
  <dcterms:modified xsi:type="dcterms:W3CDTF">2021-10-11T11:03:14Z</dcterms:modified>
</cp:coreProperties>
</file>