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green beans    </w:t>
      </w:r>
      <w:r>
        <w:t xml:space="preserve">   peppers    </w:t>
      </w:r>
      <w:r>
        <w:t xml:space="preserve">   peas    </w:t>
      </w:r>
      <w:r>
        <w:t xml:space="preserve">   potato    </w:t>
      </w:r>
      <w:r>
        <w:t xml:space="preserve">   mushroom    </w:t>
      </w:r>
      <w:r>
        <w:t xml:space="preserve">   broccoli    </w:t>
      </w:r>
      <w:r>
        <w:t xml:space="preserve">   lettuce    </w:t>
      </w:r>
      <w:r>
        <w:t xml:space="preserve">   corn    </w:t>
      </w:r>
      <w:r>
        <w:t xml:space="preserve">   carrots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26</dc:title>
  <dcterms:created xsi:type="dcterms:W3CDTF">2021-10-11T11:03:25Z</dcterms:created>
  <dcterms:modified xsi:type="dcterms:W3CDTF">2021-10-11T11:03:25Z</dcterms:modified>
</cp:coreProperties>
</file>