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Surprised    </w:t>
      </w:r>
      <w:r>
        <w:t xml:space="preserve">   Even    </w:t>
      </w:r>
      <w:r>
        <w:t xml:space="preserve">   Toward    </w:t>
      </w:r>
      <w:r>
        <w:t xml:space="preserve">   Studied    </w:t>
      </w:r>
      <w:r>
        <w:t xml:space="preserve">   Bear    </w:t>
      </w:r>
      <w:r>
        <w:t xml:space="preserve">   Pushed    </w:t>
      </w:r>
      <w:r>
        <w:t xml:space="preserve">   Above    </w:t>
      </w:r>
      <w:r>
        <w:t xml:space="preserve">   Used    </w:t>
      </w:r>
      <w:r>
        <w:t xml:space="preserve">   Use    </w:t>
      </w:r>
      <w:r>
        <w:t xml:space="preserve">   Running    </w:t>
      </w:r>
      <w:r>
        <w:t xml:space="preserve">   Run    </w:t>
      </w:r>
      <w:r>
        <w:t xml:space="preserve">   Hoping    </w:t>
      </w:r>
      <w:r>
        <w:t xml:space="preserve">   Hope    </w:t>
      </w:r>
      <w:r>
        <w:t xml:space="preserve">   Hopped    </w:t>
      </w:r>
      <w:r>
        <w:t xml:space="preserve">   Hop    </w:t>
      </w:r>
      <w:r>
        <w:t xml:space="preserve">   Mixed    </w:t>
      </w:r>
      <w:r>
        <w:t xml:space="preserve">   Mix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26</dc:title>
  <dcterms:created xsi:type="dcterms:W3CDTF">2021-10-11T11:03:28Z</dcterms:created>
  <dcterms:modified xsi:type="dcterms:W3CDTF">2021-10-11T11:03:28Z</dcterms:modified>
</cp:coreProperties>
</file>