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essential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for consideration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leaving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27</dc:title>
  <dcterms:created xsi:type="dcterms:W3CDTF">2021-10-11T11:03:18Z</dcterms:created>
  <dcterms:modified xsi:type="dcterms:W3CDTF">2021-10-11T11:03:18Z</dcterms:modified>
</cp:coreProperties>
</file>