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27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Mirror    </w:t>
      </w:r>
      <w:r>
        <w:t xml:space="preserve">   Stubborn    </w:t>
      </w:r>
      <w:r>
        <w:t xml:space="preserve">   Better    </w:t>
      </w:r>
      <w:r>
        <w:t xml:space="preserve">   Funny    </w:t>
      </w:r>
      <w:r>
        <w:t xml:space="preserve">   Button    </w:t>
      </w:r>
      <w:r>
        <w:t xml:space="preserve">   Letter    </w:t>
      </w:r>
      <w:r>
        <w:t xml:space="preserve">   Rabbit    </w:t>
      </w:r>
      <w:r>
        <w:t xml:space="preserve">   Hello    </w:t>
      </w:r>
      <w:r>
        <w:t xml:space="preserve">   Dollar    </w:t>
      </w:r>
      <w:r>
        <w:t xml:space="preserve">   Arrow    </w:t>
      </w:r>
      <w:r>
        <w:t xml:space="preserve">   Sudden    </w:t>
      </w:r>
      <w:r>
        <w:t xml:space="preserve">   Cherry    </w:t>
      </w:r>
      <w:r>
        <w:t xml:space="preserve">   Lesson    </w:t>
      </w:r>
      <w:r>
        <w:t xml:space="preserve">   Butter    </w:t>
      </w:r>
      <w:r>
        <w:t xml:space="preserve">   Happen    </w:t>
      </w:r>
      <w:r>
        <w:t xml:space="preserve">   Pillow    </w:t>
      </w:r>
      <w:r>
        <w:t xml:space="preserve">   Bottom    </w:t>
      </w:r>
      <w:r>
        <w:t xml:space="preserve">   Jelly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27</dc:title>
  <dcterms:created xsi:type="dcterms:W3CDTF">2021-10-11T11:03:30Z</dcterms:created>
  <dcterms:modified xsi:type="dcterms:W3CDTF">2021-10-11T11:03:30Z</dcterms:modified>
</cp:coreProperties>
</file>