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somehow    </w:t>
      </w:r>
      <w:r>
        <w:t xml:space="preserve">   sundown    </w:t>
      </w:r>
      <w:r>
        <w:t xml:space="preserve">   crowbar    </w:t>
      </w:r>
      <w:r>
        <w:t xml:space="preserve">   cowhand    </w:t>
      </w:r>
      <w:r>
        <w:t xml:space="preserve">   chowder    </w:t>
      </w:r>
      <w:r>
        <w:t xml:space="preserve">   owner    </w:t>
      </w:r>
      <w:r>
        <w:t xml:space="preserve">   grown-up    </w:t>
      </w:r>
      <w:r>
        <w:t xml:space="preserve">   showtime    </w:t>
      </w:r>
      <w:r>
        <w:t xml:space="preserve">   crowd    </w:t>
      </w:r>
      <w:r>
        <w:t xml:space="preserve">   down    </w:t>
      </w:r>
      <w:r>
        <w:t xml:space="preserve">   show    </w:t>
      </w:r>
      <w:r>
        <w:t xml:space="preserve">   clown    </w:t>
      </w:r>
      <w:r>
        <w:t xml:space="preserve">   plow    </w:t>
      </w:r>
      <w:r>
        <w:t xml:space="preserve">   flown    </w:t>
      </w:r>
      <w:r>
        <w:t xml:space="preserve">   blown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28</dc:title>
  <dcterms:created xsi:type="dcterms:W3CDTF">2021-10-11T11:03:20Z</dcterms:created>
  <dcterms:modified xsi:type="dcterms:W3CDTF">2021-10-11T11:03:20Z</dcterms:modified>
</cp:coreProperties>
</file>