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28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railroad    </w:t>
      </w:r>
      <w:r>
        <w:t xml:space="preserve">   everywhere    </w:t>
      </w:r>
      <w:r>
        <w:t xml:space="preserve">   without    </w:t>
      </w:r>
      <w:r>
        <w:t xml:space="preserve">   downtown    </w:t>
      </w:r>
      <w:r>
        <w:t xml:space="preserve">   weekend    </w:t>
      </w:r>
      <w:r>
        <w:t xml:space="preserve">   sometimes    </w:t>
      </w:r>
      <w:r>
        <w:t xml:space="preserve">   forever    </w:t>
      </w:r>
      <w:r>
        <w:t xml:space="preserve">   anything    </w:t>
      </w:r>
      <w:r>
        <w:t xml:space="preserve">   afternoon    </w:t>
      </w:r>
      <w:r>
        <w:t xml:space="preserve">   nightmare    </w:t>
      </w:r>
      <w:r>
        <w:t xml:space="preserve">   inside    </w:t>
      </w:r>
      <w:r>
        <w:t xml:space="preserve">   upstairs    </w:t>
      </w:r>
      <w:r>
        <w:t xml:space="preserve">   birthday    </w:t>
      </w:r>
      <w:r>
        <w:t xml:space="preserve">   everybody    </w:t>
      </w:r>
      <w:r>
        <w:t xml:space="preserve">   outside    </w:t>
      </w:r>
      <w:r>
        <w:t xml:space="preserve">   drugstore    </w:t>
      </w:r>
      <w:r>
        <w:t xml:space="preserve">   newspaper    </w:t>
      </w:r>
      <w:r>
        <w:t xml:space="preserve">   countdown    </w:t>
      </w:r>
      <w:r>
        <w:t xml:space="preserve">   cheeseburger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28 </dc:title>
  <dcterms:created xsi:type="dcterms:W3CDTF">2021-10-11T11:03:24Z</dcterms:created>
  <dcterms:modified xsi:type="dcterms:W3CDTF">2021-10-11T11:03:24Z</dcterms:modified>
</cp:coreProperties>
</file>