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cell controls which molecules enter and leave the cell? (2 words with NO space in between)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Mitochondria break down glucose to create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cells contain large, membrane-bound storage sacs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movement of molecules from an area of higher concentration to an area of lower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nucleus, mitochondria, and chloroplasts are surrounded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green pigment in chloroplasts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process by which plants get energy directly from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dark phase of photosynthesis, glucose is converted into what? (2 words with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organelle is found only in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organelles found in both plant and animal cells break down glucose to make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cell's waste-disposal 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the movement of water across a semipermeable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part of the cell are ribosomes manufactured?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largest, most visible structure in most cells, often referred to as the control center of the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</dc:title>
  <dcterms:created xsi:type="dcterms:W3CDTF">2021-10-11T11:02:10Z</dcterms:created>
  <dcterms:modified xsi:type="dcterms:W3CDTF">2021-10-11T11:02:10Z</dcterms:modified>
</cp:coreProperties>
</file>