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2: 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had formed out of the ____all the wild animals and birds in the sky. (Genesis 2:19)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said to the woman, "Has God really said, 'You shall not eat of any tree of the garden?" (Genesis 3:1)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made Adam from the ____ of the earth. (Genesis 2:7)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planted a garden in this place. (Genesis 2:8)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made a woman from the ____He took out of Adam. (Genesis 2:22)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book of the Bible tells the story of Adam and Eve?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"You may freely eat of every tree of the garden; but you shall not eat of the tree of the ____of good and evil.." (Genesis 2:16-17)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first man. (Genesis 2:20)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"..she took some of its____, and ate.." (Genesis 3:6)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"They sewed fig _____together and made coverings..." (Genesis 3:7)</w:t>
            </w:r>
          </w:p>
        </w:tc>
      </w:tr>
    </w:tbl>
    <w:p>
      <w:pPr>
        <w:pStyle w:val="WordBankSmall"/>
      </w:pPr>
      <w:r>
        <w:t xml:space="preserve">   serpent    </w:t>
      </w:r>
      <w:r>
        <w:t xml:space="preserve">   leaves    </w:t>
      </w:r>
      <w:r>
        <w:t xml:space="preserve">   ground    </w:t>
      </w:r>
      <w:r>
        <w:t xml:space="preserve">   dust    </w:t>
      </w:r>
      <w:r>
        <w:t xml:space="preserve">   Genesis    </w:t>
      </w:r>
      <w:r>
        <w:t xml:space="preserve">   Eden    </w:t>
      </w:r>
      <w:r>
        <w:t xml:space="preserve">   fruit    </w:t>
      </w:r>
      <w:r>
        <w:t xml:space="preserve">   knowledge    </w:t>
      </w:r>
      <w:r>
        <w:t xml:space="preserve">   Adam    </w:t>
      </w:r>
      <w:r>
        <w:t xml:space="preserve">   rib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2: Adam and Eve</dc:title>
  <dcterms:created xsi:type="dcterms:W3CDTF">2021-10-11T11:02:12Z</dcterms:created>
  <dcterms:modified xsi:type="dcterms:W3CDTF">2021-10-11T11:02:12Z</dcterms:modified>
</cp:coreProperties>
</file>