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2:  Carnivorous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Caniforms    </w:t>
      </w:r>
      <w:r>
        <w:t xml:space="preserve">   canines    </w:t>
      </w:r>
      <w:r>
        <w:t xml:space="preserve">   Carnivora    </w:t>
      </w:r>
      <w:r>
        <w:t xml:space="preserve">   Carnivore    </w:t>
      </w:r>
      <w:r>
        <w:t xml:space="preserve">   chordates    </w:t>
      </w:r>
      <w:r>
        <w:t xml:space="preserve">   endothermic    </w:t>
      </w:r>
      <w:r>
        <w:t xml:space="preserve">   epidermis    </w:t>
      </w:r>
      <w:r>
        <w:t xml:space="preserve">   Feliforms    </w:t>
      </w:r>
      <w:r>
        <w:t xml:space="preserve">   incisors    </w:t>
      </w:r>
      <w:r>
        <w:t xml:space="preserve">   mammal    </w:t>
      </w:r>
      <w:r>
        <w:t xml:space="preserve">   meat eater    </w:t>
      </w:r>
      <w:r>
        <w:t xml:space="preserve">   molars    </w:t>
      </w:r>
      <w:r>
        <w:t xml:space="preserve">   premolars    </w:t>
      </w:r>
      <w:r>
        <w:t xml:space="preserve">   vertebrae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2:  Carnivorous Mammals</dc:title>
  <dcterms:created xsi:type="dcterms:W3CDTF">2021-10-11T11:01:20Z</dcterms:created>
  <dcterms:modified xsi:type="dcterms:W3CDTF">2021-10-11T11:01:20Z</dcterms:modified>
</cp:coreProperties>
</file>