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element makes up most of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atoms that are held together by chemical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repels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made up of atoms or two or more elements joined by chemical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build and repair body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water moves through the cell membrane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molecules that are regulated into and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lipid that contains phosphorus which forms much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as a source of energy or energy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that carries information in all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types of atoms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type of nucleic acid found in all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of an element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Chemistry of Life</dc:title>
  <dcterms:created xsi:type="dcterms:W3CDTF">2021-10-11T11:01:00Z</dcterms:created>
  <dcterms:modified xsi:type="dcterms:W3CDTF">2021-10-11T11:01:00Z</dcterms:modified>
</cp:coreProperties>
</file>