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2: Climb Every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Extravagantly ornate; flamboyant; characterized by bold ornamentation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increase or enlarge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bungle, to foul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 to do; Laborious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blessing; a good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or fixed dislike; a feeling of repugnance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envy another's possessions; to concede reluctantly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gentle; not harmful;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Commonplace; trite; unoriginal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invigorating; 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open up a subject for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happily; lighthearted,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Stern in manner or appearance; strict in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clown or fool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Climb Every Mountain</dc:title>
  <dcterms:created xsi:type="dcterms:W3CDTF">2021-10-11T11:02:04Z</dcterms:created>
  <dcterms:modified xsi:type="dcterms:W3CDTF">2021-10-11T11:02:04Z</dcterms:modified>
</cp:coreProperties>
</file>