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2: "In the beginning..."</w:t>
      </w:r>
    </w:p>
    <w:p>
      <w:pPr>
        <w:pStyle w:val="Questions"/>
      </w:pPr>
      <w:r>
        <w:t xml:space="preserve">1. EMLA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NSEEV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SAIMNLA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TILGH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MELEAF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OGDS MIGAE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NEOCATRI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GSEENSI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NOTTEAGVEI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REMTNMFAI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EERSDT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"In the beginning..."</dc:title>
  <dcterms:created xsi:type="dcterms:W3CDTF">2021-10-11T11:01:51Z</dcterms:created>
  <dcterms:modified xsi:type="dcterms:W3CDTF">2021-10-11T11:01:51Z</dcterms:modified>
</cp:coreProperties>
</file>