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2: Looking Into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Rod-shaped organelles that convert energy in food molecules to energy the cell can use to carry out its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in the cells of plants and some other organisms that captures energy from sunlight and changes it to an energy form that cells can use in making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rigid supporting layer that surrounds the cell of plants and some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 organelle which contains chemicals that break down large food particles into smaller ones and that can be used by the rest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organs that work together to preform a major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grain-shaped organelle in the cytoplasm of a cell that produces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cells, a large oval organelle that contains the cell's genetic material in the form of DNA and controls many of the cell's activities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organelle that that forms a maze of passageways in which proteins and other materials are carried from one part of a cell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thin, flexible barrier that surrounds a cell and controls which substances pass into and out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Consisting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thick fluid region of a cell located inside the cell membrane or between the cell membrane and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similar cells that preform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sac-like organelle that stores water, food,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structure that is composed of different kinds of tissues that work together</w:t>
            </w:r>
          </w:p>
        </w:tc>
      </w:tr>
    </w:tbl>
    <w:p>
      <w:pPr>
        <w:pStyle w:val="WordBankMedium"/>
      </w:pPr>
      <w:r>
        <w:t xml:space="preserve">   Cell Wall    </w:t>
      </w:r>
      <w:r>
        <w:t xml:space="preserve">   Endoplasmic Reticulum    </w:t>
      </w:r>
      <w:r>
        <w:t xml:space="preserve">   Cytoplasm    </w:t>
      </w:r>
      <w:r>
        <w:t xml:space="preserve">   Tissue    </w:t>
      </w:r>
      <w:r>
        <w:t xml:space="preserve">   Organ    </w:t>
      </w:r>
      <w:r>
        <w:t xml:space="preserve">   Multicellular    </w:t>
      </w:r>
      <w:r>
        <w:t xml:space="preserve">   Unicellular    </w:t>
      </w:r>
      <w:r>
        <w:t xml:space="preserve">   Organ System    </w:t>
      </w:r>
      <w:r>
        <w:t xml:space="preserve">   Cell Membrane    </w:t>
      </w:r>
      <w:r>
        <w:t xml:space="preserve">   Vacuole    </w:t>
      </w:r>
      <w:r>
        <w:t xml:space="preserve">   Mitochondria    </w:t>
      </w:r>
      <w:r>
        <w:t xml:space="preserve">   Lysosome    </w:t>
      </w:r>
      <w:r>
        <w:t xml:space="preserve">   Chloroplast    </w:t>
      </w:r>
      <w:r>
        <w:t xml:space="preserve">   Ribosome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Looking Into Cells</dc:title>
  <dcterms:created xsi:type="dcterms:W3CDTF">2021-10-11T11:01:57Z</dcterms:created>
  <dcterms:modified xsi:type="dcterms:W3CDTF">2021-10-11T11:01:57Z</dcterms:modified>
</cp:coreProperties>
</file>