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2  Phospholipids &amp; the Cell Membrane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will not be found _________________ the layers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tails act like _________ that does not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Category of molecule that phospholipids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similar in shape to phospholipid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tails of soap molecules point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Category of molecule that can form channels through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tails of the phospholipid ________________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property when the membrane heals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job of the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Bubbles like the cell membrane can bend or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membrane is similar to this kind of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that make up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phospholipid is similar to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placed in water, phospholipids form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phospholipid _________________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property where molecules in the membrane are constantly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 Phospholipids &amp; the Cell Membrane </dc:title>
  <dcterms:created xsi:type="dcterms:W3CDTF">2021-10-11T11:01:49Z</dcterms:created>
  <dcterms:modified xsi:type="dcterms:W3CDTF">2021-10-11T11:01:49Z</dcterms:modified>
</cp:coreProperties>
</file>