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  The Beginning: a perfect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sky    </w:t>
      </w:r>
      <w:r>
        <w:t xml:space="preserve">   earth    </w:t>
      </w:r>
      <w:r>
        <w:t xml:space="preserve">   heavens    </w:t>
      </w:r>
      <w:r>
        <w:t xml:space="preserve">   snakes    </w:t>
      </w:r>
      <w:r>
        <w:t xml:space="preserve">   whales    </w:t>
      </w:r>
      <w:r>
        <w:t xml:space="preserve">   giraffes    </w:t>
      </w:r>
      <w:r>
        <w:t xml:space="preserve">   love    </w:t>
      </w:r>
      <w:r>
        <w:t xml:space="preserve">   breathed    </w:t>
      </w:r>
      <w:r>
        <w:t xml:space="preserve">   Adam    </w:t>
      </w:r>
      <w:r>
        <w:t xml:space="preserve">   Eve    </w:t>
      </w:r>
      <w:r>
        <w:t xml:space="preserve">   children    </w:t>
      </w:r>
      <w:r>
        <w:t xml:space="preserve">   streams    </w:t>
      </w:r>
      <w:r>
        <w:t xml:space="preserve">   perfect    </w:t>
      </w:r>
      <w:r>
        <w:t xml:space="preserve">   galaxies    </w:t>
      </w:r>
      <w:r>
        <w:t xml:space="preserve">   singing    </w:t>
      </w:r>
      <w:r>
        <w:t xml:space="preserve">   animals    </w:t>
      </w:r>
      <w:r>
        <w:t xml:space="preserve">   birds    </w:t>
      </w:r>
      <w:r>
        <w:t xml:space="preserve">   moon    </w:t>
      </w:r>
      <w:r>
        <w:t xml:space="preserve">   planets    </w:t>
      </w:r>
      <w:r>
        <w:t xml:space="preserve">   sun    </w:t>
      </w:r>
      <w:r>
        <w:t xml:space="preserve">   flowers    </w:t>
      </w:r>
      <w:r>
        <w:t xml:space="preserve">   trees    </w:t>
      </w:r>
      <w:r>
        <w:t xml:space="preserve">   mountains    </w:t>
      </w:r>
      <w:r>
        <w:t xml:space="preserve">   oceans    </w:t>
      </w:r>
      <w:r>
        <w:t xml:space="preserve">   darkness    </w:t>
      </w:r>
      <w:r>
        <w:t xml:space="preserve">   light    </w:t>
      </w:r>
      <w:r>
        <w:t xml:space="preserve">   God    </w:t>
      </w:r>
      <w:r>
        <w:t xml:space="preserve">   nothing    </w:t>
      </w:r>
      <w:r>
        <w:t xml:space="preserve">   beginning    </w:t>
      </w:r>
      <w:r>
        <w:t xml:space="preserve">   creation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  The Beginning: a perfect home</dc:title>
  <dcterms:created xsi:type="dcterms:W3CDTF">2021-10-11T11:00:49Z</dcterms:created>
  <dcterms:modified xsi:type="dcterms:W3CDTF">2021-10-11T11:00:49Z</dcterms:modified>
</cp:coreProperties>
</file>