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 Voc 7th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under a spell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stars; superior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inevitable order of events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fleeing from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enter as an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part of the body to express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unite persons or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Voc 7th</dc:title>
  <dcterms:created xsi:type="dcterms:W3CDTF">2021-10-11T11:01:05Z</dcterms:created>
  <dcterms:modified xsi:type="dcterms:W3CDTF">2021-10-11T11:01:05Z</dcterms:modified>
</cp:coreProperties>
</file>