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2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robber or bandit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unconcerned; indifferent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and forbidding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haughty; scornful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chant; a recited magical spell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abundant; prevalent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participates in a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technical names or naming system In an art or science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transformation or dramatic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worldly; sophisticated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bounces authority;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strictly disregarding individual differences or cicrumstances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fight; an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trace or evidence of something that once existed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deliberately or misleading argument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Vocab </dc:title>
  <dcterms:created xsi:type="dcterms:W3CDTF">2021-10-11T11:02:22Z</dcterms:created>
  <dcterms:modified xsi:type="dcterms:W3CDTF">2021-10-11T11:02:22Z</dcterms:modified>
</cp:coreProperties>
</file>