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tarjeta de crédito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habitación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open-air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handicrafts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dinero en efectivo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reception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recuerdo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tarjeta postal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Vocab</dc:title>
  <dcterms:created xsi:type="dcterms:W3CDTF">2021-10-11T11:01:17Z</dcterms:created>
  <dcterms:modified xsi:type="dcterms:W3CDTF">2021-10-11T11:01:17Z</dcterms:modified>
</cp:coreProperties>
</file>