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or willing to make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or expressing reverence for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produced by natural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praise, glorify,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cleverly amusing 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marked by narrow focus on or display of learning especially its trivial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artfully persuasive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 a negative opinion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habitually reserved and uncommunicated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intellectually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repeated too often; overfamiliar through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widely and usually unfavorably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disclined to work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 to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as an independent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confined to and understandable by only an enlightened inner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producing offspring or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 by chance or impulse or whim rather than by necessity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deficient in alertness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constitutional tendency to be 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 with feelings of respect and reverance; consider hallowed or exalted or be in awe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uttered with unrestrained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a stern or strict bearing or demeanor; forbidding in aspect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Vocabulary</dc:title>
  <dcterms:created xsi:type="dcterms:W3CDTF">2021-10-11T11:01:10Z</dcterms:created>
  <dcterms:modified xsi:type="dcterms:W3CDTF">2021-10-11T11:01:10Z</dcterms:modified>
</cp:coreProperties>
</file>