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2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the agreement and consent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Opponent; person who fights against another; adversary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Agreement; harmony; conformity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Quarrel over a small unimportant matter; squabble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friendly again; win over to a friendly attitude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Desiring revenge; bearing a grudge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get along well together; having similar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in agreement; act according to law or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Conflicting disagreement; differences of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Prolonged deadly quarrel between two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 Vocabulary Review</dc:title>
  <dcterms:created xsi:type="dcterms:W3CDTF">2021-10-11T11:01:54Z</dcterms:created>
  <dcterms:modified xsi:type="dcterms:W3CDTF">2021-10-11T11:01:54Z</dcterms:modified>
</cp:coreProperties>
</file>