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Words with the Short 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wish    </w:t>
      </w:r>
      <w:r>
        <w:t xml:space="preserve">   hid    </w:t>
      </w:r>
      <w:r>
        <w:t xml:space="preserve">   rip    </w:t>
      </w:r>
      <w:r>
        <w:t xml:space="preserve">   his    </w:t>
      </w:r>
      <w:r>
        <w:t xml:space="preserve">   dish    </w:t>
      </w:r>
      <w:r>
        <w:t xml:space="preserve">   zip    </w:t>
      </w:r>
      <w:r>
        <w:t xml:space="preserve">   will    </w:t>
      </w:r>
      <w:r>
        <w:t xml:space="preserve">   fix    </w:t>
      </w:r>
      <w:r>
        <w:t xml:space="preserve">   sit    </w:t>
      </w:r>
      <w:r>
        <w:t xml:space="preserve">   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Words with the Short i Sound</dc:title>
  <dcterms:created xsi:type="dcterms:W3CDTF">2021-10-11T11:01:31Z</dcterms:created>
  <dcterms:modified xsi:type="dcterms:W3CDTF">2021-10-11T11:01:31Z</dcterms:modified>
</cp:coreProperties>
</file>