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propel above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horse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"do"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</dc:title>
  <dcterms:created xsi:type="dcterms:W3CDTF">2021-10-11T11:01:43Z</dcterms:created>
  <dcterms:modified xsi:type="dcterms:W3CDTF">2021-10-11T11:01:43Z</dcterms:modified>
</cp:coreProperties>
</file>