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2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create an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Above, more than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Beside, beyond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Inside,within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Gall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Loosening,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Sack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vocab </dc:title>
  <dcterms:created xsi:type="dcterms:W3CDTF">2021-10-11T11:01:38Z</dcterms:created>
  <dcterms:modified xsi:type="dcterms:W3CDTF">2021-10-11T11:01:38Z</dcterms:modified>
</cp:coreProperties>
</file>