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37: Joseph &amp; Hyrum Smith Are Martyred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__________ our Heavenly Father in prayer to help us gain a testimony.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accused of something you did not do,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gaining a testimony is to __________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Personally talking to Heavenly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chooses to die rather than deny or reject what they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Knowing in your heart you did something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Smith is a 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know the Book of Mormon is true, you have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our testimony we must __________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know the ________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must want a testimony enough to __________ to gain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__________ the scriptures to increase our knowledge of 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37: Joseph &amp; Hyrum Smith Are Martyred</dc:title>
  <dcterms:created xsi:type="dcterms:W3CDTF">2021-10-11T11:03:51Z</dcterms:created>
  <dcterms:modified xsi:type="dcterms:W3CDTF">2021-10-11T11:03:51Z</dcterms:modified>
</cp:coreProperties>
</file>