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Lesson 38:The Poker 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Germ    </w:t>
      </w:r>
      <w:r>
        <w:t xml:space="preserve">   Gypsy    </w:t>
      </w:r>
      <w:r>
        <w:t xml:space="preserve">   Generous    </w:t>
      </w:r>
      <w:r>
        <w:t xml:space="preserve">   Cyclone    </w:t>
      </w:r>
      <w:r>
        <w:t xml:space="preserve">   Cinema    </w:t>
      </w:r>
      <w:r>
        <w:t xml:space="preserve">   City    </w:t>
      </w:r>
      <w:r>
        <w:t xml:space="preserve">   Gym    </w:t>
      </w:r>
      <w:r>
        <w:t xml:space="preserve">   Huge    </w:t>
      </w:r>
      <w:r>
        <w:t xml:space="preserve">   Magic    </w:t>
      </w:r>
      <w:r>
        <w:t xml:space="preserve">   Cement    </w:t>
      </w:r>
      <w:r>
        <w:t xml:space="preserve">   Cider    </w:t>
      </w:r>
      <w:r>
        <w:t xml:space="preserve">   Gentle    </w:t>
      </w:r>
      <w:r>
        <w:t xml:space="preserve">   Police    </w:t>
      </w:r>
      <w:r>
        <w:t xml:space="preserve">   Ginger    </w:t>
      </w:r>
      <w:r>
        <w:t xml:space="preserve">   Gem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Lesson 38:The Poker E</dc:title>
  <dcterms:created xsi:type="dcterms:W3CDTF">2021-10-11T11:05:38Z</dcterms:created>
  <dcterms:modified xsi:type="dcterms:W3CDTF">2021-10-11T11:05:38Z</dcterms:modified>
</cp:coreProperties>
</file>