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3C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want...(formal)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you hungry?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Please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does...cost?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I’m hungry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Please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me...(informal)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Here’s an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Lend me...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(masculine word) costs...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me...(formal)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does that come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want...(informal)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I’m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(feminine word) costs...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you thirsty?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comes to...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3C Crossword</dc:title>
  <dcterms:created xsi:type="dcterms:W3CDTF">2021-10-11T11:05:35Z</dcterms:created>
  <dcterms:modified xsi:type="dcterms:W3CDTF">2021-10-11T11:05:35Z</dcterms:modified>
</cp:coreProperties>
</file>