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anything that triggers the flow of emotional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phase where you can get stuck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event or situation that can spark a strong need to respond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person reflects on experiences involving criminal or addictive behaviors that are only positive.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pattern of thinking that focuses on the means to 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 of avoiding a particular behavior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flood of thoughts resulting from the activating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looking for ways to fulfill the urge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reasons or justifications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actual behavior that satifies the urge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process that follows a predictable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stage of the cycle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3</dc:title>
  <dcterms:created xsi:type="dcterms:W3CDTF">2021-10-11T11:03:22Z</dcterms:created>
  <dcterms:modified xsi:type="dcterms:W3CDTF">2021-10-11T11:03:22Z</dcterms:modified>
</cp:coreProperties>
</file>