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flesh-eating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choice, or something that is available as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large; like a giant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alive where there is a chance of dying or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savage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from whom one is descended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during which something lasts or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save; to keep from harm;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see and understand; obvious;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early; happening or arriving before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longer existing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 up or keep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</dc:title>
  <dcterms:created xsi:type="dcterms:W3CDTF">2021-10-11T11:03:33Z</dcterms:created>
  <dcterms:modified xsi:type="dcterms:W3CDTF">2021-10-11T11:03:33Z</dcterms:modified>
</cp:coreProperties>
</file>