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3 -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goes before others and opens the way for them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done on purpose; unintended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death;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provides help, especially by giving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quieter or less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pay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struck with horror;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forceful anger; fury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as an honor; to present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about in a quiet, careful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criticize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sneaky;not frank or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causes destruction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lacking; empty; entirely without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3 - Book 1</dc:title>
  <dcterms:created xsi:type="dcterms:W3CDTF">2021-10-11T11:02:53Z</dcterms:created>
  <dcterms:modified xsi:type="dcterms:W3CDTF">2021-10-11T11:02:53Z</dcterms:modified>
</cp:coreProperties>
</file>