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3 Character Formatting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font in which all of its characters take up the same amount of horizontal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style that is applied to individual characters or words that users have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measurement that refers to the height of characters with one point equaling approximately 1/12 of an inch.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style in which the formats are applied instantly to all text in the paragraph where the insertion point is located, whether or not text is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font that has small lines at the beginning and end of characters and that is usually used with large amounts of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 preview shows you how your document will look with the selected feature.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font command group that adds a distinctive appearance, such as outlines, shadows, glows or reflections, to selected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font in which the horizontal spacing varies.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characters that have the same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font that does not have the small line extensions on its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single letter, number, symbol, or punctuation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Decorative text that enhances text.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 Character Formatting</dc:title>
  <dcterms:created xsi:type="dcterms:W3CDTF">2021-10-11T11:02:51Z</dcterms:created>
  <dcterms:modified xsi:type="dcterms:W3CDTF">2021-10-11T11:02:51Z</dcterms:modified>
</cp:coreProperties>
</file>