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experiencing uncontrolled excitement, emotion,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intense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call or summon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singly in scattered locations at unpredictable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 road or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structure resembling a pavilion or gazebo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better than or beyond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bright, clean, or appealing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supporter to a cause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 or twisted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secret supply for future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Crossword Puzzle</dc:title>
  <dcterms:created xsi:type="dcterms:W3CDTF">2021-10-11T11:02:38Z</dcterms:created>
  <dcterms:modified xsi:type="dcterms:W3CDTF">2021-10-11T11:02:38Z</dcterms:modified>
</cp:coreProperties>
</file>