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3 - Does God Care?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assurance    </w:t>
      </w:r>
      <w:r>
        <w:t xml:space="preserve">   existence    </w:t>
      </w:r>
      <w:r>
        <w:t xml:space="preserve">   consistent    </w:t>
      </w:r>
      <w:r>
        <w:t xml:space="preserve">   creator    </w:t>
      </w:r>
      <w:r>
        <w:t xml:space="preserve">   needs    </w:t>
      </w:r>
      <w:r>
        <w:t xml:space="preserve">   pursue    </w:t>
      </w:r>
      <w:r>
        <w:t xml:space="preserve">   faith    </w:t>
      </w:r>
      <w:r>
        <w:t xml:space="preserve">   problems    </w:t>
      </w:r>
      <w:r>
        <w:t xml:space="preserve">   feelings    </w:t>
      </w:r>
      <w:r>
        <w:t xml:space="preserve">   provision    </w:t>
      </w:r>
      <w:r>
        <w:t xml:space="preserve">   struggles    </w:t>
      </w:r>
      <w:r>
        <w:t xml:space="preserve">   details    </w:t>
      </w:r>
      <w:r>
        <w:t xml:space="preserve">   love    </w:t>
      </w:r>
      <w:r>
        <w:t xml:space="preserve">   attention    </w:t>
      </w:r>
      <w:r>
        <w:t xml:space="preserve">   concern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3 - Does God Care?</dc:title>
  <dcterms:created xsi:type="dcterms:W3CDTF">2021-10-11T11:02:09Z</dcterms:created>
  <dcterms:modified xsi:type="dcterms:W3CDTF">2021-10-11T11:02:09Z</dcterms:modified>
</cp:coreProperties>
</file>