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3: How does Water Move in the Atmosphere?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a liquid changing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much energy is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will change to a gas when you ________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name for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a solid changing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of heat through direct contact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will change to a liquid when you _______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a gas changing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and exchange of water between Earth's surfaces and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heat through the movement of gasses/liquids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heat through electromagnetic waves such as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a liquid changing to a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3: How does Water Move in the Atmosphere?</dc:title>
  <dcterms:created xsi:type="dcterms:W3CDTF">2021-10-15T03:45:25Z</dcterms:created>
  <dcterms:modified xsi:type="dcterms:W3CDTF">2021-10-15T03:45:25Z</dcterms:modified>
</cp:coreProperties>
</file>