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3: Land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Deforestation can lead to loss of animal habitats and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resource is widely available and easy to access?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Trees remove What from the atmosphere during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Minerals are nonrenewable and using land resources can result in pollution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their competition for because the amount of land is limited?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from Earth that living things use to meet their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water supplies can chemical fertilizers in runoff farms pollute?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the land used for agriculture done in recent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includes natural habitats and the land on which buildings, sidewalks, parking lots, and streets are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Deposits of minerals that are large enough to be mined for a profit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contains chemicals from mineral mines that can pollute soil and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3: Land Resources</dc:title>
  <dcterms:created xsi:type="dcterms:W3CDTF">2021-10-11T11:03:29Z</dcterms:created>
  <dcterms:modified xsi:type="dcterms:W3CDTF">2021-10-11T11:03:29Z</dcterms:modified>
</cp:coreProperties>
</file>