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Lesson 3 Vocab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Extremely apologetic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To negate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To detest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Inactive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Instructive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To mix or join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Unchanging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To cause to become less harsh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Incapable of being reformed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Overly submissive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Friendly, courteous, amiable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Making an extravagant outward show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To malign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Believing on slight evidence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Fear, trembling, agitation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Mysterious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Scholarly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Introductory remarks in a speech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Excessive boldness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Opposed to war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To withdraw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Foreign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Moral corruption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Difficult to understand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To disapprove regretfully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Lesson 3 Vocab</dc:title>
  <dcterms:created xsi:type="dcterms:W3CDTF">2021-10-11T11:02:35Z</dcterms:created>
  <dcterms:modified xsi:type="dcterms:W3CDTF">2021-10-11T11:02:35Z</dcterms:modified>
</cp:coreProperties>
</file>