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Lesson 3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Staircase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Furniture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sweep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Balcony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wash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warm 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Supermarket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refund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turn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Bargain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turn 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3 Vocab</dc:title>
  <dcterms:created xsi:type="dcterms:W3CDTF">2021-10-11T11:03:22Z</dcterms:created>
  <dcterms:modified xsi:type="dcterms:W3CDTF">2021-10-11T11:03:22Z</dcterms:modified>
</cp:coreProperties>
</file>