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firmly decided; conclusive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harmony; acting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military base or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or permanent rule enacted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horrible; revolting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respect;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doubt about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create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in a secret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refuse to buy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vital parts of, especially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appear huge and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clothed or dressed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Vocab Crossword</dc:title>
  <dcterms:created xsi:type="dcterms:W3CDTF">2021-10-11T11:03:46Z</dcterms:created>
  <dcterms:modified xsi:type="dcterms:W3CDTF">2021-10-11T11:03:46Z</dcterms:modified>
</cp:coreProperties>
</file>