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believing on slight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friendly, 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mysterious, puzzling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apologetic, remorseful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moral corruption, a wicked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mix or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inactive,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to teach, instructive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foreign,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understand, recondite,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boldness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Vocabulary</dc:title>
  <dcterms:created xsi:type="dcterms:W3CDTF">2021-10-11T11:03:57Z</dcterms:created>
  <dcterms:modified xsi:type="dcterms:W3CDTF">2021-10-11T11:03:57Z</dcterms:modified>
</cp:coreProperties>
</file>