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mysterious, inexplicable,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mix or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foreign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inactive,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malign, defame, utter abusive statements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opposed to war or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friendly, courteous,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moral corruption, a wicked or perverse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introductory remarks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making an extravagant outward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excessive boldness, rashness, daring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apologetic, remorseful, 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understand, recondite,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Instructive, designed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fear, trembling,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or to repudiate a statement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 be in effect, to negate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become less harsh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disapprove regretfully, belittle, express mild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incapable of being reformed or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understand, reconcile,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believing on slight evidence, 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scholarly</w:t>
            </w:r>
          </w:p>
        </w:tc>
      </w:tr>
    </w:tbl>
    <w:p>
      <w:pPr>
        <w:pStyle w:val="WordBankLarge"/>
      </w:pPr>
      <w:r>
        <w:t xml:space="preserve">   exotic    </w:t>
      </w:r>
      <w:r>
        <w:t xml:space="preserve">   fuse    </w:t>
      </w:r>
      <w:r>
        <w:t xml:space="preserve">   immutable    </w:t>
      </w:r>
      <w:r>
        <w:t xml:space="preserve">   incorrigible    </w:t>
      </w:r>
      <w:r>
        <w:t xml:space="preserve">   loathe    </w:t>
      </w:r>
      <w:r>
        <w:t xml:space="preserve">   mitigate    </w:t>
      </w:r>
      <w:r>
        <w:t xml:space="preserve">   nullify    </w:t>
      </w:r>
      <w:r>
        <w:t xml:space="preserve">   pacifistic    </w:t>
      </w:r>
      <w:r>
        <w:t xml:space="preserve">   pretentious    </w:t>
      </w:r>
      <w:r>
        <w:t xml:space="preserve">   prologue    </w:t>
      </w:r>
      <w:r>
        <w:t xml:space="preserve">   recant    </w:t>
      </w:r>
      <w:r>
        <w:t xml:space="preserve">   servile    </w:t>
      </w:r>
      <w:r>
        <w:t xml:space="preserve">   trepidation    </w:t>
      </w:r>
      <w:r>
        <w:t xml:space="preserve">   vilify    </w:t>
      </w:r>
      <w:r>
        <w:t xml:space="preserve">   abstruse    </w:t>
      </w:r>
      <w:r>
        <w:t xml:space="preserve">   abstruse    </w:t>
      </w:r>
      <w:r>
        <w:t xml:space="preserve">   affable    </w:t>
      </w:r>
      <w:r>
        <w:t xml:space="preserve">   audacity    </w:t>
      </w:r>
      <w:r>
        <w:t xml:space="preserve">   contrite    </w:t>
      </w:r>
      <w:r>
        <w:t xml:space="preserve">   credulous    </w:t>
      </w:r>
      <w:r>
        <w:t xml:space="preserve">   depravity    </w:t>
      </w:r>
      <w:r>
        <w:t xml:space="preserve">   deprecate    </w:t>
      </w:r>
      <w:r>
        <w:t xml:space="preserve">   didactic    </w:t>
      </w:r>
      <w:r>
        <w:t xml:space="preserve">   dormant    </w:t>
      </w:r>
      <w:r>
        <w:t xml:space="preserve">   enigmatic    </w:t>
      </w:r>
      <w:r>
        <w:t xml:space="preserve">   erudite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Vocabulary</dc:title>
  <dcterms:created xsi:type="dcterms:W3CDTF">2021-10-11T11:03:41Z</dcterms:created>
  <dcterms:modified xsi:type="dcterms:W3CDTF">2021-10-11T11:03:41Z</dcterms:modified>
</cp:coreProperties>
</file>